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4BE3D" w14:textId="77777777" w:rsidR="000D4B0F" w:rsidRPr="002D422B" w:rsidRDefault="00000000" w:rsidP="00C34658">
      <w:pPr>
        <w:pStyle w:val="Nagwek1"/>
        <w:jc w:val="center"/>
        <w:rPr>
          <w:rFonts w:ascii="Times New Roman" w:hAnsi="Times New Roman" w:cs="Times New Roman"/>
          <w:color w:val="auto"/>
          <w:sz w:val="24"/>
          <w:szCs w:val="24"/>
          <w:lang w:val="pl-PL"/>
        </w:rPr>
      </w:pPr>
      <w:r w:rsidRPr="002D422B">
        <w:rPr>
          <w:rFonts w:ascii="Times New Roman" w:hAnsi="Times New Roman" w:cs="Times New Roman"/>
          <w:color w:val="auto"/>
          <w:sz w:val="24"/>
          <w:szCs w:val="24"/>
          <w:lang w:val="pl-PL"/>
        </w:rPr>
        <w:t>Formularz odstąpienia od zawartej Umowy przez Konsumenta oraz Przedsiębiorcę na prawach Konsumenta</w:t>
      </w:r>
    </w:p>
    <w:p w14:paraId="0582FD1C" w14:textId="77777777" w:rsidR="000D4B0F" w:rsidRPr="002D422B" w:rsidRDefault="00000000">
      <w:pPr>
        <w:rPr>
          <w:rFonts w:ascii="Times New Roman" w:hAnsi="Times New Roman" w:cs="Times New Roman"/>
          <w:lang w:val="pl-PL"/>
        </w:rPr>
      </w:pPr>
      <w:r w:rsidRPr="002D422B">
        <w:rPr>
          <w:rFonts w:ascii="Times New Roman" w:hAnsi="Times New Roman" w:cs="Times New Roman"/>
          <w:lang w:val="pl-PL"/>
        </w:rPr>
        <w:t xml:space="preserve">Miasto/Wieś: </w:t>
      </w:r>
      <w:r w:rsidR="002D422B" w:rsidRPr="00C34658">
        <w:rPr>
          <w:rFonts w:ascii="Times New Roman" w:hAnsi="Times New Roman" w:cs="Times New Roman"/>
          <w:lang w:val="pl-PL"/>
        </w:rPr>
        <w:t>…………………………</w:t>
      </w:r>
      <w:r w:rsidRPr="002D422B">
        <w:rPr>
          <w:rFonts w:ascii="Times New Roman" w:hAnsi="Times New Roman" w:cs="Times New Roman"/>
          <w:lang w:val="pl-PL"/>
        </w:rPr>
        <w:t xml:space="preserve">, dnia: </w:t>
      </w:r>
      <w:r w:rsidR="002D422B" w:rsidRPr="00C34658">
        <w:rPr>
          <w:rFonts w:ascii="Times New Roman" w:hAnsi="Times New Roman" w:cs="Times New Roman"/>
          <w:lang w:val="pl-PL"/>
        </w:rPr>
        <w:t>…………………………</w:t>
      </w:r>
      <w:r w:rsidR="002D422B" w:rsidRPr="002D422B">
        <w:rPr>
          <w:rFonts w:ascii="Times New Roman" w:hAnsi="Times New Roman" w:cs="Times New Roman"/>
          <w:lang w:val="pl-PL"/>
        </w:rPr>
        <w:t xml:space="preserve">, </w:t>
      </w:r>
      <w:r w:rsidRPr="002D422B">
        <w:rPr>
          <w:rFonts w:ascii="Times New Roman" w:hAnsi="Times New Roman" w:cs="Times New Roman"/>
          <w:lang w:val="pl-PL"/>
        </w:rPr>
        <w:t>r.</w:t>
      </w:r>
    </w:p>
    <w:p w14:paraId="0D34D193" w14:textId="77777777" w:rsidR="000D4B0F" w:rsidRPr="002D422B" w:rsidRDefault="00000000">
      <w:pPr>
        <w:rPr>
          <w:rFonts w:ascii="Times New Roman" w:hAnsi="Times New Roman" w:cs="Times New Roman"/>
          <w:lang w:val="pl-PL"/>
        </w:rPr>
      </w:pPr>
      <w:r w:rsidRPr="002D422B">
        <w:rPr>
          <w:rFonts w:ascii="Times New Roman" w:hAnsi="Times New Roman" w:cs="Times New Roman"/>
          <w:lang w:val="pl-PL"/>
        </w:rPr>
        <w:t>Konsument/Przedsiębiorca na prawach Konsumenta:</w:t>
      </w:r>
    </w:p>
    <w:p w14:paraId="3E58A2EF" w14:textId="77777777" w:rsidR="002D422B" w:rsidRDefault="00000000" w:rsidP="00EE6A66">
      <w:pPr>
        <w:tabs>
          <w:tab w:val="right" w:leader="dot" w:pos="9356"/>
        </w:tabs>
        <w:rPr>
          <w:rFonts w:ascii="Times New Roman" w:hAnsi="Times New Roman" w:cs="Times New Roman"/>
          <w:lang w:val="pl-PL"/>
        </w:rPr>
      </w:pPr>
      <w:r w:rsidRPr="002D422B">
        <w:rPr>
          <w:rFonts w:ascii="Times New Roman" w:hAnsi="Times New Roman" w:cs="Times New Roman"/>
          <w:lang w:val="pl-PL"/>
        </w:rPr>
        <w:t>Imię i nazwisko:</w:t>
      </w:r>
      <w:r w:rsidR="002D422B">
        <w:rPr>
          <w:rFonts w:ascii="Times New Roman" w:hAnsi="Times New Roman" w:cs="Times New Roman"/>
          <w:lang w:val="pl-PL"/>
        </w:rPr>
        <w:tab/>
      </w:r>
    </w:p>
    <w:p w14:paraId="696F7CF2" w14:textId="77777777" w:rsidR="002D422B" w:rsidRDefault="00000000" w:rsidP="00EE6A66">
      <w:pPr>
        <w:tabs>
          <w:tab w:val="right" w:leader="dot" w:pos="9356"/>
        </w:tabs>
        <w:rPr>
          <w:rFonts w:ascii="Times New Roman" w:hAnsi="Times New Roman" w:cs="Times New Roman"/>
          <w:lang w:val="pl-PL"/>
        </w:rPr>
      </w:pPr>
      <w:r w:rsidRPr="002D422B">
        <w:rPr>
          <w:rFonts w:ascii="Times New Roman" w:hAnsi="Times New Roman" w:cs="Times New Roman"/>
          <w:lang w:val="pl-PL"/>
        </w:rPr>
        <w:t xml:space="preserve">Adres: </w:t>
      </w:r>
      <w:r w:rsidR="002D422B">
        <w:rPr>
          <w:rFonts w:ascii="Times New Roman" w:hAnsi="Times New Roman" w:cs="Times New Roman"/>
          <w:lang w:val="pl-PL"/>
        </w:rPr>
        <w:tab/>
      </w:r>
    </w:p>
    <w:p w14:paraId="75192CBF" w14:textId="77777777" w:rsidR="002D422B" w:rsidRDefault="00000000" w:rsidP="00EE6A66">
      <w:pPr>
        <w:tabs>
          <w:tab w:val="right" w:leader="dot" w:pos="9356"/>
        </w:tabs>
        <w:rPr>
          <w:rFonts w:ascii="Times New Roman" w:hAnsi="Times New Roman" w:cs="Times New Roman"/>
          <w:lang w:val="pl-PL"/>
        </w:rPr>
      </w:pPr>
      <w:r w:rsidRPr="002D422B">
        <w:rPr>
          <w:rFonts w:ascii="Times New Roman" w:hAnsi="Times New Roman" w:cs="Times New Roman"/>
          <w:lang w:val="pl-PL"/>
        </w:rPr>
        <w:t>E-mail:</w:t>
      </w:r>
      <w:r w:rsidR="002D422B">
        <w:rPr>
          <w:rFonts w:ascii="Times New Roman" w:hAnsi="Times New Roman" w:cs="Times New Roman"/>
          <w:lang w:val="pl-PL"/>
        </w:rPr>
        <w:tab/>
      </w:r>
    </w:p>
    <w:p w14:paraId="61D69D9C" w14:textId="77777777" w:rsidR="000D4B0F" w:rsidRPr="002D422B" w:rsidRDefault="00000000" w:rsidP="00EE6A66">
      <w:pPr>
        <w:tabs>
          <w:tab w:val="right" w:leader="dot" w:pos="9356"/>
        </w:tabs>
        <w:rPr>
          <w:rFonts w:ascii="Times New Roman" w:hAnsi="Times New Roman" w:cs="Times New Roman"/>
          <w:lang w:val="pl-PL"/>
        </w:rPr>
      </w:pPr>
      <w:r w:rsidRPr="002D422B">
        <w:rPr>
          <w:rFonts w:ascii="Times New Roman" w:hAnsi="Times New Roman" w:cs="Times New Roman"/>
          <w:lang w:val="pl-PL"/>
        </w:rPr>
        <w:t>Tel:</w:t>
      </w:r>
      <w:r w:rsidR="002D422B">
        <w:rPr>
          <w:rFonts w:ascii="Times New Roman" w:hAnsi="Times New Roman" w:cs="Times New Roman"/>
          <w:lang w:val="pl-PL"/>
        </w:rPr>
        <w:tab/>
      </w:r>
    </w:p>
    <w:p w14:paraId="01695E31" w14:textId="77777777" w:rsidR="000D4B0F" w:rsidRPr="002D422B" w:rsidRDefault="00000000">
      <w:pPr>
        <w:rPr>
          <w:rFonts w:ascii="Times New Roman" w:hAnsi="Times New Roman" w:cs="Times New Roman"/>
          <w:lang w:val="pl-PL"/>
        </w:rPr>
      </w:pPr>
      <w:r w:rsidRPr="002D422B">
        <w:rPr>
          <w:rFonts w:ascii="Times New Roman" w:hAnsi="Times New Roman" w:cs="Times New Roman"/>
          <w:b/>
          <w:bCs/>
          <w:lang w:val="pl-PL"/>
        </w:rPr>
        <w:t>Przedsiębiorca:</w:t>
      </w:r>
      <w:r w:rsidR="002D422B">
        <w:rPr>
          <w:rFonts w:ascii="Times New Roman" w:hAnsi="Times New Roman" w:cs="Times New Roman"/>
          <w:b/>
          <w:bCs/>
          <w:lang w:val="pl-PL"/>
        </w:rPr>
        <w:br/>
      </w:r>
      <w:r w:rsidRPr="002D422B">
        <w:rPr>
          <w:rFonts w:ascii="Times New Roman" w:hAnsi="Times New Roman" w:cs="Times New Roman"/>
          <w:lang w:val="pl-PL"/>
        </w:rPr>
        <w:t>Nazwa:</w:t>
      </w:r>
      <w:r w:rsidR="002D422B">
        <w:rPr>
          <w:rFonts w:ascii="Times New Roman" w:hAnsi="Times New Roman" w:cs="Times New Roman"/>
          <w:lang w:val="pl-PL"/>
        </w:rPr>
        <w:t xml:space="preserve"> </w:t>
      </w:r>
      <w:r w:rsidRPr="002D422B">
        <w:rPr>
          <w:rFonts w:ascii="Times New Roman" w:hAnsi="Times New Roman" w:cs="Times New Roman"/>
          <w:lang w:val="pl-PL"/>
        </w:rPr>
        <w:t>zapewne.pl</w:t>
      </w:r>
      <w:r w:rsidR="002D422B">
        <w:rPr>
          <w:rFonts w:ascii="Times New Roman" w:hAnsi="Times New Roman" w:cs="Times New Roman"/>
          <w:lang w:val="pl-PL"/>
        </w:rPr>
        <w:br/>
      </w:r>
      <w:r w:rsidRPr="002D422B">
        <w:rPr>
          <w:rFonts w:ascii="Times New Roman" w:hAnsi="Times New Roman" w:cs="Times New Roman"/>
          <w:lang w:val="pl-PL"/>
        </w:rPr>
        <w:t>Adres: Oleńki 7, 05-200 Wołomin</w:t>
      </w:r>
    </w:p>
    <w:p w14:paraId="424F1C39" w14:textId="77777777" w:rsidR="000D4B0F" w:rsidRPr="002D422B" w:rsidRDefault="00000000">
      <w:pPr>
        <w:rPr>
          <w:rFonts w:ascii="Times New Roman" w:hAnsi="Times New Roman" w:cs="Times New Roman"/>
          <w:lang w:val="pl-PL"/>
        </w:rPr>
      </w:pPr>
      <w:r w:rsidRPr="002D422B">
        <w:rPr>
          <w:rFonts w:ascii="Times New Roman" w:hAnsi="Times New Roman" w:cs="Times New Roman"/>
          <w:lang w:val="pl-PL"/>
        </w:rPr>
        <w:t>Niniejszym, działając na podstawie art. 27 ustawy z dnia 30 maja 2014 r. o prawach konsumenta (tj. Dz.U. z 2020 r. poz. 287, ze zm.), w brzmieniu:</w:t>
      </w:r>
      <w:r w:rsidR="00EE6A66">
        <w:rPr>
          <w:rFonts w:ascii="Times New Roman" w:hAnsi="Times New Roman" w:cs="Times New Roman"/>
          <w:lang w:val="pl-PL"/>
        </w:rPr>
        <w:t xml:space="preserve"> </w:t>
      </w:r>
      <w:r w:rsidRPr="002D422B">
        <w:rPr>
          <w:rFonts w:ascii="Times New Roman" w:hAnsi="Times New Roman" w:cs="Times New Roman"/>
          <w:lang w:val="pl-PL"/>
        </w:rPr>
        <w:t>Art. 27 ustawy o prawach konsumenta</w:t>
      </w:r>
      <w:r w:rsidR="00EE6A66">
        <w:rPr>
          <w:rFonts w:ascii="Times New Roman" w:hAnsi="Times New Roman" w:cs="Times New Roman"/>
          <w:lang w:val="pl-PL"/>
        </w:rPr>
        <w:t xml:space="preserve"> </w:t>
      </w:r>
      <w:r w:rsidRPr="002D422B">
        <w:rPr>
          <w:rFonts w:ascii="Times New Roman" w:hAnsi="Times New Roman" w:cs="Times New Roman"/>
          <w:lang w:val="pl-PL"/>
        </w:rPr>
        <w:t>Konsument, który zawarł umowę na odległość lub poza lokalem przedsiębiorstwa, może w terminie 14 dni odstąpić od niej bez podawania przyczyny i bez ponoszenia kosztów, z wyjątkiem kosztów określonych w art. 33, art. 34 ust. 2 i art. 35.</w:t>
      </w:r>
      <w:r w:rsidR="00EE6A66">
        <w:rPr>
          <w:rFonts w:ascii="Times New Roman" w:hAnsi="Times New Roman" w:cs="Times New Roman"/>
          <w:lang w:val="pl-PL"/>
        </w:rPr>
        <w:t xml:space="preserve"> </w:t>
      </w:r>
      <w:r w:rsidRPr="002D422B">
        <w:rPr>
          <w:rFonts w:ascii="Times New Roman" w:hAnsi="Times New Roman" w:cs="Times New Roman"/>
          <w:lang w:val="pl-PL"/>
        </w:rPr>
        <w:t xml:space="preserve">informuję o odstąpieniu od umowy, zawartej dnia </w:t>
      </w:r>
      <w:r w:rsidR="002D422B">
        <w:rPr>
          <w:rFonts w:ascii="Times New Roman" w:hAnsi="Times New Roman" w:cs="Times New Roman"/>
          <w:lang w:val="pl-PL"/>
        </w:rPr>
        <w:t>…………………………</w:t>
      </w:r>
      <w:r w:rsidRPr="002D422B">
        <w:rPr>
          <w:rFonts w:ascii="Times New Roman" w:hAnsi="Times New Roman" w:cs="Times New Roman"/>
          <w:lang w:val="pl-PL"/>
        </w:rPr>
        <w:t>r., polegającej na:</w:t>
      </w:r>
    </w:p>
    <w:p w14:paraId="6FFA86CE" w14:textId="77777777" w:rsidR="002D422B" w:rsidRDefault="002D422B" w:rsidP="00EE6A66">
      <w:pPr>
        <w:tabs>
          <w:tab w:val="right" w:leader="dot" w:pos="9356"/>
        </w:tabs>
        <w:rPr>
          <w:rFonts w:ascii="Times New Roman" w:hAnsi="Times New Roman" w:cs="Times New Roman"/>
          <w:lang w:val="pl-PL"/>
        </w:rPr>
      </w:pPr>
      <w:r>
        <w:rPr>
          <w:rFonts w:ascii="Times New Roman" w:hAnsi="Times New Roman" w:cs="Times New Roman"/>
          <w:lang w:val="pl-PL"/>
        </w:rPr>
        <w:tab/>
      </w:r>
    </w:p>
    <w:p w14:paraId="791278CE" w14:textId="77777777" w:rsidR="002D422B" w:rsidRDefault="002D422B" w:rsidP="00EE6A66">
      <w:pPr>
        <w:tabs>
          <w:tab w:val="right" w:leader="dot" w:pos="9356"/>
        </w:tabs>
        <w:rPr>
          <w:rFonts w:ascii="Times New Roman" w:hAnsi="Times New Roman" w:cs="Times New Roman"/>
          <w:lang w:val="pl-PL"/>
        </w:rPr>
      </w:pPr>
      <w:r>
        <w:rPr>
          <w:rFonts w:ascii="Times New Roman" w:hAnsi="Times New Roman" w:cs="Times New Roman"/>
          <w:lang w:val="pl-PL"/>
        </w:rPr>
        <w:tab/>
      </w:r>
    </w:p>
    <w:p w14:paraId="54B16D4C" w14:textId="77777777" w:rsidR="000D4B0F" w:rsidRPr="002D422B" w:rsidRDefault="002D422B" w:rsidP="00EE6A66">
      <w:pPr>
        <w:tabs>
          <w:tab w:val="right" w:leader="dot" w:pos="9356"/>
        </w:tabs>
        <w:rPr>
          <w:rFonts w:ascii="Times New Roman" w:hAnsi="Times New Roman" w:cs="Times New Roman"/>
          <w:lang w:val="pl-PL"/>
        </w:rPr>
      </w:pPr>
      <w:r>
        <w:rPr>
          <w:rFonts w:ascii="Times New Roman" w:hAnsi="Times New Roman" w:cs="Times New Roman"/>
          <w:lang w:val="pl-PL"/>
        </w:rPr>
        <w:tab/>
      </w:r>
    </w:p>
    <w:p w14:paraId="35BADD31" w14:textId="77777777" w:rsidR="002D422B" w:rsidRDefault="00000000" w:rsidP="00EE6A66">
      <w:pPr>
        <w:tabs>
          <w:tab w:val="right" w:leader="dot" w:pos="9356"/>
        </w:tabs>
        <w:rPr>
          <w:rFonts w:ascii="Times New Roman" w:hAnsi="Times New Roman" w:cs="Times New Roman"/>
          <w:lang w:val="pl-PL"/>
        </w:rPr>
      </w:pPr>
      <w:r w:rsidRPr="002D422B">
        <w:rPr>
          <w:rFonts w:ascii="Times New Roman" w:hAnsi="Times New Roman" w:cs="Times New Roman"/>
          <w:lang w:val="pl-PL"/>
        </w:rPr>
        <w:t xml:space="preserve">W związku z powyższym, uprzejmie proszę o zwrot następującej kwoty pieniężnej, wynikającej z odstąpienia od umowy: </w:t>
      </w:r>
      <w:r w:rsidR="002D422B">
        <w:rPr>
          <w:rFonts w:ascii="Times New Roman" w:hAnsi="Times New Roman" w:cs="Times New Roman"/>
          <w:lang w:val="pl-PL"/>
        </w:rPr>
        <w:t>…………………………</w:t>
      </w:r>
      <w:r w:rsidRPr="002D422B">
        <w:rPr>
          <w:rFonts w:ascii="Times New Roman" w:hAnsi="Times New Roman" w:cs="Times New Roman"/>
          <w:lang w:val="pl-PL"/>
        </w:rPr>
        <w:t>zł</w:t>
      </w:r>
      <w:r w:rsidR="00EE6A66">
        <w:rPr>
          <w:rFonts w:ascii="Times New Roman" w:hAnsi="Times New Roman" w:cs="Times New Roman"/>
          <w:lang w:val="pl-PL"/>
        </w:rPr>
        <w:br/>
        <w:t>(</w:t>
      </w:r>
      <w:r w:rsidRPr="002D422B">
        <w:rPr>
          <w:rFonts w:ascii="Times New Roman" w:hAnsi="Times New Roman" w:cs="Times New Roman"/>
          <w:lang w:val="pl-PL"/>
        </w:rPr>
        <w:t>słownie</w:t>
      </w:r>
      <w:r w:rsidR="00EE6A66">
        <w:rPr>
          <w:rFonts w:ascii="Times New Roman" w:hAnsi="Times New Roman" w:cs="Times New Roman"/>
          <w:lang w:val="pl-PL"/>
        </w:rPr>
        <w:tab/>
        <w:t>)</w:t>
      </w:r>
      <w:r w:rsidRPr="002D422B">
        <w:rPr>
          <w:rFonts w:ascii="Times New Roman" w:hAnsi="Times New Roman" w:cs="Times New Roman"/>
          <w:lang w:val="pl-PL"/>
        </w:rPr>
        <w:t>,</w:t>
      </w:r>
      <w:r w:rsidR="00EE6A66">
        <w:rPr>
          <w:rFonts w:ascii="Times New Roman" w:hAnsi="Times New Roman" w:cs="Times New Roman"/>
          <w:lang w:val="pl-PL"/>
        </w:rPr>
        <w:br/>
      </w:r>
      <w:r w:rsidRPr="002D422B">
        <w:rPr>
          <w:rFonts w:ascii="Times New Roman" w:hAnsi="Times New Roman" w:cs="Times New Roman"/>
          <w:lang w:val="pl-PL"/>
        </w:rPr>
        <w:t>którą należy przelać na następujący numer rachunku bankowego:</w:t>
      </w:r>
    </w:p>
    <w:p w14:paraId="5CC47FCF" w14:textId="77777777" w:rsidR="000D4B0F" w:rsidRPr="002D422B" w:rsidRDefault="002D422B" w:rsidP="00EE6A66">
      <w:pPr>
        <w:tabs>
          <w:tab w:val="right" w:leader="dot" w:pos="9356"/>
        </w:tabs>
        <w:rPr>
          <w:rFonts w:ascii="Times New Roman" w:hAnsi="Times New Roman" w:cs="Times New Roman"/>
          <w:lang w:val="pl-PL"/>
        </w:rPr>
      </w:pPr>
      <w:r>
        <w:rPr>
          <w:rFonts w:ascii="Times New Roman" w:hAnsi="Times New Roman" w:cs="Times New Roman"/>
          <w:lang w:val="pl-PL"/>
        </w:rPr>
        <w:tab/>
      </w:r>
      <w:r w:rsidRPr="002D422B">
        <w:rPr>
          <w:rFonts w:ascii="Times New Roman" w:hAnsi="Times New Roman" w:cs="Times New Roman"/>
          <w:lang w:val="pl-PL"/>
        </w:rPr>
        <w:t>.</w:t>
      </w:r>
    </w:p>
    <w:p w14:paraId="79680E53" w14:textId="77777777" w:rsidR="000D4B0F" w:rsidRPr="002D422B" w:rsidRDefault="00000000">
      <w:pPr>
        <w:pStyle w:val="Nagwek3"/>
        <w:rPr>
          <w:rFonts w:ascii="Times New Roman" w:hAnsi="Times New Roman" w:cs="Times New Roman"/>
          <w:color w:val="auto"/>
          <w:lang w:val="pl-PL"/>
        </w:rPr>
      </w:pPr>
      <w:r w:rsidRPr="002D422B">
        <w:rPr>
          <w:rFonts w:ascii="Times New Roman" w:hAnsi="Times New Roman" w:cs="Times New Roman"/>
          <w:color w:val="auto"/>
          <w:lang w:val="pl-PL"/>
        </w:rPr>
        <w:t>Pouczenie:</w:t>
      </w:r>
    </w:p>
    <w:p w14:paraId="27FA7619" w14:textId="77777777" w:rsidR="00EE6A66" w:rsidRPr="00EE6A66" w:rsidRDefault="00EE6A66" w:rsidP="00EE6A66">
      <w:pPr>
        <w:rPr>
          <w:rFonts w:ascii="Times New Roman" w:hAnsi="Times New Roman" w:cs="Times New Roman"/>
          <w:lang w:val="pl-PL"/>
        </w:rPr>
      </w:pPr>
      <w:r w:rsidRPr="00EE6A66">
        <w:rPr>
          <w:rFonts w:ascii="Times New Roman" w:hAnsi="Times New Roman" w:cs="Times New Roman"/>
          <w:lang w:val="pl-PL"/>
        </w:rPr>
        <w:t>Konsument, jak również Przedsiębiorca na prawach Konsumenta, ma prawo odstąpić od Umowy w terminie 14 dni, bez podania jakiejkolwiek przyczyny, a w przypadku Umowy zawartej podczas nieumówionej wizyty w miejscu zamieszkania lub zwykłego pobytu Konsumenta albo wycieczki - w terminie 30 dni. Termin do odstąpienia od Umowy wygasa po upływie 14 dni od dnia zawarcia Umowy lub w którym Konsument wszedł w posiadanie rzeczy/partii rzeczy lub części lub w którym osoba trzecia, inna niż przewoźnik i wskazana przez Konsumenta, weszła w posiadanie rzeczy/partii lub części, a w przypadku Umowy zawartej podczas nieumówionej wizyty w miejscu zamieszkania lub zwykłego pobytu Konsumenta albo wycieczki - po upływie 30 dni od dnia wejścia w posiadanie tej rzeczy/partii rzeczy.</w:t>
      </w:r>
    </w:p>
    <w:p w14:paraId="4E915EF2" w14:textId="77777777" w:rsidR="00EE6A66" w:rsidRPr="00EE6A66" w:rsidRDefault="00EE6A66" w:rsidP="00EE6A66">
      <w:pPr>
        <w:rPr>
          <w:rFonts w:ascii="Times New Roman" w:hAnsi="Times New Roman" w:cs="Times New Roman"/>
          <w:lang w:val="pl-PL"/>
        </w:rPr>
      </w:pPr>
      <w:r w:rsidRPr="00EE6A66">
        <w:rPr>
          <w:rFonts w:ascii="Times New Roman" w:hAnsi="Times New Roman" w:cs="Times New Roman"/>
          <w:lang w:val="pl-PL"/>
        </w:rPr>
        <w:lastRenderedPageBreak/>
        <w:t>Aby skorzystać z prawa odstąpienia od Umowy, Konsument musi poinformować Sprzedawcę, tj. zapewne.pl, pod adresem: Oleńki 7, 05-200 Wołomin, na adres e-mail: kontakt@zapewne.pl, o swojej decyzji o odstąpieniu od Umowy w drodze jednoznacznego oświadczenia, wysłanego pocztą tradycyjną lub pocztą elektroniczną. Konsument może skorzystać ze wzoru formularza odstąpienia od Umowy, dołączonego do niniejszego Regulaminu, co nie jest obowiązkowe. Termin uważa się za zachowany, gdy Konsument wysłał informację, dotyczącą wykonania przysługującego prawa odstąpienia od Umowy, przed upływem terminu do odstąpienia od Umowy. Konsument powinien odesłać lub przekazać Produkt Sprzedawcy, na adres: Oleńki 7, 05-200 Wołomin, niezwłocznie, a w każdym razie nie później niż 14 dni od dnia, w którym poinformował Sprzedawcę o odstąpieniu od Umowy. Termin ten uważa się za zachowany, jeżeli Konsument odesłał Sprzedawcy Produkt, przed upływem terminu 14 dni.</w:t>
      </w:r>
    </w:p>
    <w:p w14:paraId="39F436CB" w14:textId="77777777" w:rsidR="00EE6A66" w:rsidRPr="00EE6A66" w:rsidRDefault="00EE6A66" w:rsidP="00EE6A66">
      <w:pPr>
        <w:rPr>
          <w:rFonts w:ascii="Times New Roman" w:hAnsi="Times New Roman" w:cs="Times New Roman"/>
          <w:lang w:val="pl-PL"/>
        </w:rPr>
      </w:pPr>
      <w:r w:rsidRPr="00EE6A66">
        <w:rPr>
          <w:rFonts w:ascii="Times New Roman" w:hAnsi="Times New Roman" w:cs="Times New Roman"/>
          <w:lang w:val="pl-PL"/>
        </w:rPr>
        <w:t>W przypadku odstąpienia od Umowy Sprzedawca zwraca Konsumentowi wszystkie otrzymane od Konsumenta płatności, w tym koszty dostarczenia Produktu (z wyjątkiem dodatkowych kosztów, wynikających z wybranego przez Konsumenta sposobu dostarczenia innego, niż najtańszy i zwykły sposób dostarczenia, oferowany przez Sprzedawcę), niezwłocznie, a w każdym przypadku nie później niż 14 dni od dnia, w którym Sprzedawca został poinformowany o chęci skorzystania z prawa odstąpienia od Umowy. Sprzedawca może wstrzymać się ze zwrotem płatności do czasu otrzymania Produktu lub do czasu dostarczenia przez Konsumenta dowodu jego odesłania, w zależności od tego, które zdarzenie nastąpi wcześniej. Sprzedawca dokona zwrotu płatności przy użyciu tego samego sposobu płatności, który został użyty przez Konsumenta w pierwotnej transakcji, chyba że Konsument wyraźnie wyraził zgodę na inne rozwiązanie - w każdym przypadku Konsument nie poniesie żadnych opłat w związku z tym zwrotem.</w:t>
      </w:r>
    </w:p>
    <w:p w14:paraId="68E6CB28" w14:textId="77777777" w:rsidR="000D4B0F" w:rsidRPr="002D422B" w:rsidRDefault="00000000">
      <w:pPr>
        <w:rPr>
          <w:rFonts w:ascii="Times New Roman" w:hAnsi="Times New Roman" w:cs="Times New Roman"/>
          <w:lang w:val="pl-PL"/>
        </w:rPr>
      </w:pPr>
      <w:r w:rsidRPr="002D422B">
        <w:rPr>
          <w:rFonts w:ascii="Times New Roman" w:hAnsi="Times New Roman" w:cs="Times New Roman"/>
          <w:lang w:val="pl-PL"/>
        </w:rPr>
        <w:t>Z wyrazami szacunku</w:t>
      </w:r>
    </w:p>
    <w:p w14:paraId="790CAD52" w14:textId="77777777" w:rsidR="000D4B0F" w:rsidRPr="002D422B" w:rsidRDefault="002D422B" w:rsidP="00C34658">
      <w:pPr>
        <w:jc w:val="right"/>
        <w:rPr>
          <w:rFonts w:ascii="Times New Roman" w:hAnsi="Times New Roman" w:cs="Times New Roman"/>
          <w:sz w:val="16"/>
          <w:szCs w:val="16"/>
          <w:lang w:val="pl-PL"/>
        </w:rPr>
      </w:pPr>
      <w:r>
        <w:rPr>
          <w:rFonts w:ascii="Times New Roman" w:hAnsi="Times New Roman" w:cs="Times New Roman"/>
          <w:lang w:val="pl-PL"/>
        </w:rPr>
        <w:t>…………………………</w:t>
      </w:r>
      <w:r w:rsidR="00C34658">
        <w:rPr>
          <w:rFonts w:ascii="Times New Roman" w:hAnsi="Times New Roman" w:cs="Times New Roman"/>
          <w:lang w:val="pl-PL"/>
        </w:rPr>
        <w:t>…………………………………</w:t>
      </w:r>
      <w:r>
        <w:rPr>
          <w:rFonts w:ascii="Times New Roman" w:hAnsi="Times New Roman" w:cs="Times New Roman"/>
          <w:lang w:val="pl-PL"/>
        </w:rPr>
        <w:br/>
      </w:r>
      <w:r w:rsidRPr="002D422B">
        <w:rPr>
          <w:rFonts w:ascii="Times New Roman" w:hAnsi="Times New Roman" w:cs="Times New Roman"/>
          <w:sz w:val="16"/>
          <w:szCs w:val="16"/>
          <w:lang w:val="pl-PL"/>
        </w:rPr>
        <w:t>(własnoręczny podpis Konsumenta/Przedsiębiorcy na prawach Konsumenta)</w:t>
      </w:r>
    </w:p>
    <w:sectPr w:rsidR="000D4B0F" w:rsidRPr="002D422B" w:rsidSect="00BA1758">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numerowan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numerowan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punktowana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punktowana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numerowan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punktowana"/>
      <w:lvlText w:val=""/>
      <w:lvlJc w:val="left"/>
      <w:pPr>
        <w:tabs>
          <w:tab w:val="num" w:pos="360"/>
        </w:tabs>
        <w:ind w:left="360" w:hanging="360"/>
      </w:pPr>
      <w:rPr>
        <w:rFonts w:ascii="Symbol" w:hAnsi="Symbol" w:hint="default"/>
      </w:rPr>
    </w:lvl>
  </w:abstractNum>
  <w:num w:numId="1" w16cid:durableId="482502476">
    <w:abstractNumId w:val="8"/>
  </w:num>
  <w:num w:numId="2" w16cid:durableId="851191257">
    <w:abstractNumId w:val="6"/>
  </w:num>
  <w:num w:numId="3" w16cid:durableId="163280065">
    <w:abstractNumId w:val="5"/>
  </w:num>
  <w:num w:numId="4" w16cid:durableId="270170144">
    <w:abstractNumId w:val="4"/>
  </w:num>
  <w:num w:numId="5" w16cid:durableId="128670090">
    <w:abstractNumId w:val="7"/>
  </w:num>
  <w:num w:numId="6" w16cid:durableId="386881802">
    <w:abstractNumId w:val="3"/>
  </w:num>
  <w:num w:numId="7" w16cid:durableId="1452625820">
    <w:abstractNumId w:val="2"/>
  </w:num>
  <w:num w:numId="8" w16cid:durableId="1027411422">
    <w:abstractNumId w:val="1"/>
  </w:num>
  <w:num w:numId="9" w16cid:durableId="97024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D4B0F"/>
    <w:rsid w:val="0015074B"/>
    <w:rsid w:val="001C6416"/>
    <w:rsid w:val="0029639D"/>
    <w:rsid w:val="002D422B"/>
    <w:rsid w:val="00326F90"/>
    <w:rsid w:val="00816427"/>
    <w:rsid w:val="00AA1D8D"/>
    <w:rsid w:val="00B47730"/>
    <w:rsid w:val="00BA1758"/>
    <w:rsid w:val="00C34658"/>
    <w:rsid w:val="00C932C8"/>
    <w:rsid w:val="00CB0664"/>
    <w:rsid w:val="00EE6A6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C6602A"/>
  <w14:defaultImageDpi w14:val="300"/>
  <w15:docId w15:val="{C0A1FF52-30EF-4044-903F-A0031AAE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693F"/>
  </w:style>
  <w:style w:type="paragraph" w:styleId="Nagwek1">
    <w:name w:val="heading 1"/>
    <w:basedOn w:val="Normalny"/>
    <w:next w:val="Normalny"/>
    <w:link w:val="Nagwek1Znak"/>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18BF"/>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E618BF"/>
  </w:style>
  <w:style w:type="paragraph" w:styleId="Stopka">
    <w:name w:val="footer"/>
    <w:basedOn w:val="Normalny"/>
    <w:link w:val="StopkaZnak"/>
    <w:uiPriority w:val="99"/>
    <w:unhideWhenUsed/>
    <w:rsid w:val="00E618BF"/>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E618BF"/>
  </w:style>
  <w:style w:type="paragraph" w:styleId="Bezodstpw">
    <w:name w:val="No Spacing"/>
    <w:uiPriority w:val="1"/>
    <w:qFormat/>
    <w:rsid w:val="00FC693F"/>
    <w:pPr>
      <w:spacing w:after="0" w:line="240" w:lineRule="auto"/>
    </w:pPr>
  </w:style>
  <w:style w:type="character" w:customStyle="1" w:styleId="Nagwek1Znak">
    <w:name w:val="Nagłówek 1 Znak"/>
    <w:basedOn w:val="Domylnaczcionkaakapitu"/>
    <w:link w:val="Nagwek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C693F"/>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FC693F"/>
    <w:rPr>
      <w:rFonts w:asciiTheme="majorHAnsi" w:eastAsiaTheme="majorEastAsia" w:hAnsiTheme="majorHAnsi" w:cstheme="majorBidi"/>
      <w:b/>
      <w:bCs/>
      <w:color w:val="4F81BD" w:themeColor="accent1"/>
    </w:rPr>
  </w:style>
  <w:style w:type="paragraph" w:styleId="Tytu">
    <w:name w:val="Title"/>
    <w:basedOn w:val="Normalny"/>
    <w:next w:val="Normalny"/>
    <w:link w:val="TytuZnak"/>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FC693F"/>
    <w:rPr>
      <w:rFonts w:asciiTheme="majorHAnsi" w:eastAsiaTheme="majorEastAsia" w:hAnsiTheme="majorHAnsi" w:cstheme="majorBidi"/>
      <w:i/>
      <w:iCs/>
      <w:color w:val="4F81BD" w:themeColor="accent1"/>
      <w:spacing w:val="15"/>
      <w:sz w:val="24"/>
      <w:szCs w:val="24"/>
    </w:rPr>
  </w:style>
  <w:style w:type="paragraph" w:styleId="Akapitzlist">
    <w:name w:val="List Paragraph"/>
    <w:basedOn w:val="Normalny"/>
    <w:uiPriority w:val="34"/>
    <w:qFormat/>
    <w:rsid w:val="00FC693F"/>
    <w:pPr>
      <w:ind w:left="720"/>
      <w:contextualSpacing/>
    </w:pPr>
  </w:style>
  <w:style w:type="paragraph" w:styleId="Tekstpodstawowy">
    <w:name w:val="Body Text"/>
    <w:basedOn w:val="Normalny"/>
    <w:link w:val="TekstpodstawowyZnak"/>
    <w:uiPriority w:val="99"/>
    <w:unhideWhenUsed/>
    <w:rsid w:val="00AA1D8D"/>
    <w:pPr>
      <w:spacing w:after="120"/>
    </w:pPr>
  </w:style>
  <w:style w:type="character" w:customStyle="1" w:styleId="TekstpodstawowyZnak">
    <w:name w:val="Tekst podstawowy Znak"/>
    <w:basedOn w:val="Domylnaczcionkaakapitu"/>
    <w:link w:val="Tekstpodstawowy"/>
    <w:uiPriority w:val="99"/>
    <w:rsid w:val="00AA1D8D"/>
  </w:style>
  <w:style w:type="paragraph" w:styleId="Tekstpodstawowy2">
    <w:name w:val="Body Text 2"/>
    <w:basedOn w:val="Normalny"/>
    <w:link w:val="Tekstpodstawowy2Znak"/>
    <w:uiPriority w:val="99"/>
    <w:unhideWhenUsed/>
    <w:rsid w:val="00AA1D8D"/>
    <w:pPr>
      <w:spacing w:after="120" w:line="480" w:lineRule="auto"/>
    </w:pPr>
  </w:style>
  <w:style w:type="character" w:customStyle="1" w:styleId="Tekstpodstawowy2Znak">
    <w:name w:val="Tekst podstawowy 2 Znak"/>
    <w:basedOn w:val="Domylnaczcionkaakapitu"/>
    <w:link w:val="Tekstpodstawowy2"/>
    <w:uiPriority w:val="99"/>
    <w:rsid w:val="00AA1D8D"/>
  </w:style>
  <w:style w:type="paragraph" w:styleId="Tekstpodstawowy3">
    <w:name w:val="Body Text 3"/>
    <w:basedOn w:val="Normalny"/>
    <w:link w:val="Tekstpodstawowy3Znak"/>
    <w:uiPriority w:val="99"/>
    <w:unhideWhenUsed/>
    <w:rsid w:val="00AA1D8D"/>
    <w:pPr>
      <w:spacing w:after="120"/>
    </w:pPr>
    <w:rPr>
      <w:sz w:val="16"/>
      <w:szCs w:val="16"/>
    </w:rPr>
  </w:style>
  <w:style w:type="character" w:customStyle="1" w:styleId="Tekstpodstawowy3Znak">
    <w:name w:val="Tekst podstawowy 3 Znak"/>
    <w:basedOn w:val="Domylnaczcionkaakapitu"/>
    <w:link w:val="Tekstpodstawowy3"/>
    <w:uiPriority w:val="99"/>
    <w:rsid w:val="00AA1D8D"/>
    <w:rPr>
      <w:sz w:val="16"/>
      <w:szCs w:val="16"/>
    </w:rPr>
  </w:style>
  <w:style w:type="paragraph" w:styleId="Lista">
    <w:name w:val="List"/>
    <w:basedOn w:val="Normalny"/>
    <w:uiPriority w:val="99"/>
    <w:unhideWhenUsed/>
    <w:rsid w:val="00AA1D8D"/>
    <w:pPr>
      <w:ind w:left="360" w:hanging="360"/>
      <w:contextualSpacing/>
    </w:pPr>
  </w:style>
  <w:style w:type="paragraph" w:styleId="Lista2">
    <w:name w:val="List 2"/>
    <w:basedOn w:val="Normalny"/>
    <w:uiPriority w:val="99"/>
    <w:unhideWhenUsed/>
    <w:rsid w:val="00326F90"/>
    <w:pPr>
      <w:ind w:left="720" w:hanging="360"/>
      <w:contextualSpacing/>
    </w:pPr>
  </w:style>
  <w:style w:type="paragraph" w:styleId="Lista3">
    <w:name w:val="List 3"/>
    <w:basedOn w:val="Normalny"/>
    <w:uiPriority w:val="99"/>
    <w:unhideWhenUsed/>
    <w:rsid w:val="00326F90"/>
    <w:pPr>
      <w:ind w:left="1080" w:hanging="360"/>
      <w:contextualSpacing/>
    </w:pPr>
  </w:style>
  <w:style w:type="paragraph" w:styleId="Listapunktowana">
    <w:name w:val="List Bullet"/>
    <w:basedOn w:val="Normalny"/>
    <w:uiPriority w:val="99"/>
    <w:unhideWhenUsed/>
    <w:rsid w:val="00326F90"/>
    <w:pPr>
      <w:numPr>
        <w:numId w:val="1"/>
      </w:numPr>
      <w:contextualSpacing/>
    </w:pPr>
  </w:style>
  <w:style w:type="paragraph" w:styleId="Listapunktowana2">
    <w:name w:val="List Bullet 2"/>
    <w:basedOn w:val="Normalny"/>
    <w:uiPriority w:val="99"/>
    <w:unhideWhenUsed/>
    <w:rsid w:val="00326F90"/>
    <w:pPr>
      <w:numPr>
        <w:numId w:val="2"/>
      </w:numPr>
      <w:contextualSpacing/>
    </w:pPr>
  </w:style>
  <w:style w:type="paragraph" w:styleId="Listapunktowana3">
    <w:name w:val="List Bullet 3"/>
    <w:basedOn w:val="Normalny"/>
    <w:uiPriority w:val="99"/>
    <w:unhideWhenUsed/>
    <w:rsid w:val="00326F90"/>
    <w:pPr>
      <w:numPr>
        <w:numId w:val="3"/>
      </w:numPr>
      <w:contextualSpacing/>
    </w:pPr>
  </w:style>
  <w:style w:type="paragraph" w:styleId="Listanumerowana">
    <w:name w:val="List Number"/>
    <w:basedOn w:val="Normalny"/>
    <w:uiPriority w:val="99"/>
    <w:unhideWhenUsed/>
    <w:rsid w:val="00326F90"/>
    <w:pPr>
      <w:numPr>
        <w:numId w:val="5"/>
      </w:numPr>
      <w:contextualSpacing/>
    </w:pPr>
  </w:style>
  <w:style w:type="paragraph" w:styleId="Listanumerowana2">
    <w:name w:val="List Number 2"/>
    <w:basedOn w:val="Normalny"/>
    <w:uiPriority w:val="99"/>
    <w:unhideWhenUsed/>
    <w:rsid w:val="0029639D"/>
    <w:pPr>
      <w:numPr>
        <w:numId w:val="6"/>
      </w:numPr>
      <w:contextualSpacing/>
    </w:pPr>
  </w:style>
  <w:style w:type="paragraph" w:styleId="Listanumerowana3">
    <w:name w:val="List Number 3"/>
    <w:basedOn w:val="Normalny"/>
    <w:uiPriority w:val="99"/>
    <w:unhideWhenUsed/>
    <w:rsid w:val="0029639D"/>
    <w:pPr>
      <w:numPr>
        <w:numId w:val="7"/>
      </w:numPr>
      <w:contextualSpacing/>
    </w:pPr>
  </w:style>
  <w:style w:type="paragraph" w:styleId="Lista-kontynuacja">
    <w:name w:val="List Continue"/>
    <w:basedOn w:val="Normalny"/>
    <w:uiPriority w:val="99"/>
    <w:unhideWhenUsed/>
    <w:rsid w:val="0029639D"/>
    <w:pPr>
      <w:spacing w:after="120"/>
      <w:ind w:left="360"/>
      <w:contextualSpacing/>
    </w:pPr>
  </w:style>
  <w:style w:type="paragraph" w:styleId="Lista-kontynuacja2">
    <w:name w:val="List Continue 2"/>
    <w:basedOn w:val="Normalny"/>
    <w:uiPriority w:val="99"/>
    <w:unhideWhenUsed/>
    <w:rsid w:val="0029639D"/>
    <w:pPr>
      <w:spacing w:after="120"/>
      <w:ind w:left="720"/>
      <w:contextualSpacing/>
    </w:pPr>
  </w:style>
  <w:style w:type="paragraph" w:styleId="Lista-kontynuacja3">
    <w:name w:val="List Continue 3"/>
    <w:basedOn w:val="Normalny"/>
    <w:uiPriority w:val="99"/>
    <w:unhideWhenUsed/>
    <w:rsid w:val="0029639D"/>
    <w:pPr>
      <w:spacing w:after="120"/>
      <w:ind w:left="1080"/>
      <w:contextualSpacing/>
    </w:pPr>
  </w:style>
  <w:style w:type="paragraph" w:styleId="Tekstmakra">
    <w:name w:val="macro"/>
    <w:link w:val="TekstmakraZnak"/>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kstmakraZnak">
    <w:name w:val="Tekst makra Znak"/>
    <w:basedOn w:val="Domylnaczcionkaakapitu"/>
    <w:link w:val="Tekstmakra"/>
    <w:uiPriority w:val="99"/>
    <w:rsid w:val="0029639D"/>
    <w:rPr>
      <w:rFonts w:ascii="Courier" w:hAnsi="Courier"/>
      <w:sz w:val="20"/>
      <w:szCs w:val="20"/>
    </w:rPr>
  </w:style>
  <w:style w:type="paragraph" w:styleId="Cytat">
    <w:name w:val="Quote"/>
    <w:basedOn w:val="Normalny"/>
    <w:next w:val="Normalny"/>
    <w:link w:val="CytatZnak"/>
    <w:uiPriority w:val="29"/>
    <w:qFormat/>
    <w:rsid w:val="00FC693F"/>
    <w:rPr>
      <w:i/>
      <w:iCs/>
      <w:color w:val="000000" w:themeColor="text1"/>
    </w:rPr>
  </w:style>
  <w:style w:type="character" w:customStyle="1" w:styleId="CytatZnak">
    <w:name w:val="Cytat Znak"/>
    <w:basedOn w:val="Domylnaczcionkaakapitu"/>
    <w:link w:val="Cytat"/>
    <w:uiPriority w:val="29"/>
    <w:rsid w:val="00FC693F"/>
    <w:rPr>
      <w:i/>
      <w:iCs/>
      <w:color w:val="000000" w:themeColor="text1"/>
    </w:rPr>
  </w:style>
  <w:style w:type="character" w:customStyle="1" w:styleId="Nagwek4Znak">
    <w:name w:val="Nagłówek 4 Znak"/>
    <w:basedOn w:val="Domylnaczcionkaakapitu"/>
    <w:link w:val="Nagwek4"/>
    <w:uiPriority w:val="9"/>
    <w:semiHidden/>
    <w:rsid w:val="00FC693F"/>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FC693F"/>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FC693F"/>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FC693F"/>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C693F"/>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FC693F"/>
    <w:pPr>
      <w:spacing w:line="240" w:lineRule="auto"/>
    </w:pPr>
    <w:rPr>
      <w:b/>
      <w:bCs/>
      <w:color w:val="4F81BD" w:themeColor="accent1"/>
      <w:sz w:val="18"/>
      <w:szCs w:val="18"/>
    </w:rPr>
  </w:style>
  <w:style w:type="character" w:styleId="Pogrubienie">
    <w:name w:val="Strong"/>
    <w:basedOn w:val="Domylnaczcionkaakapitu"/>
    <w:uiPriority w:val="22"/>
    <w:qFormat/>
    <w:rsid w:val="00FC693F"/>
    <w:rPr>
      <w:b/>
      <w:bCs/>
    </w:rPr>
  </w:style>
  <w:style w:type="character" w:styleId="Uwydatnienie">
    <w:name w:val="Emphasis"/>
    <w:basedOn w:val="Domylnaczcionkaakapitu"/>
    <w:uiPriority w:val="20"/>
    <w:qFormat/>
    <w:rsid w:val="00FC693F"/>
    <w:rPr>
      <w:i/>
      <w:iCs/>
    </w:rPr>
  </w:style>
  <w:style w:type="paragraph" w:styleId="Cytatintensywny">
    <w:name w:val="Intense Quote"/>
    <w:basedOn w:val="Normalny"/>
    <w:next w:val="Normalny"/>
    <w:link w:val="CytatintensywnyZnak"/>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FC693F"/>
    <w:rPr>
      <w:b/>
      <w:bCs/>
      <w:i/>
      <w:iCs/>
      <w:color w:val="4F81BD" w:themeColor="accent1"/>
    </w:rPr>
  </w:style>
  <w:style w:type="character" w:styleId="Wyrnieniedelikatne">
    <w:name w:val="Subtle Emphasis"/>
    <w:basedOn w:val="Domylnaczcionkaakapitu"/>
    <w:uiPriority w:val="19"/>
    <w:qFormat/>
    <w:rsid w:val="00FC693F"/>
    <w:rPr>
      <w:i/>
      <w:iCs/>
      <w:color w:val="808080" w:themeColor="text1" w:themeTint="7F"/>
    </w:rPr>
  </w:style>
  <w:style w:type="character" w:styleId="Wyrnienieintensywne">
    <w:name w:val="Intense Emphasis"/>
    <w:basedOn w:val="Domylnaczcionkaakapitu"/>
    <w:uiPriority w:val="21"/>
    <w:qFormat/>
    <w:rsid w:val="00FC693F"/>
    <w:rPr>
      <w:b/>
      <w:bCs/>
      <w:i/>
      <w:iCs/>
      <w:color w:val="4F81BD" w:themeColor="accent1"/>
    </w:rPr>
  </w:style>
  <w:style w:type="character" w:styleId="Odwoaniedelikatne">
    <w:name w:val="Subtle Reference"/>
    <w:basedOn w:val="Domylnaczcionkaakapitu"/>
    <w:uiPriority w:val="31"/>
    <w:qFormat/>
    <w:rsid w:val="00FC693F"/>
    <w:rPr>
      <w:smallCaps/>
      <w:color w:val="C0504D" w:themeColor="accent2"/>
      <w:u w:val="single"/>
    </w:rPr>
  </w:style>
  <w:style w:type="character" w:styleId="Odwoanieintensywne">
    <w:name w:val="Intense Reference"/>
    <w:basedOn w:val="Domylnaczcionkaakapitu"/>
    <w:uiPriority w:val="32"/>
    <w:qFormat/>
    <w:rsid w:val="00FC693F"/>
    <w:rPr>
      <w:b/>
      <w:bCs/>
      <w:smallCaps/>
      <w:color w:val="C0504D" w:themeColor="accent2"/>
      <w:spacing w:val="5"/>
      <w:u w:val="single"/>
    </w:rPr>
  </w:style>
  <w:style w:type="character" w:styleId="Tytuksiki">
    <w:name w:val="Book Title"/>
    <w:basedOn w:val="Domylnaczcionkaakapitu"/>
    <w:uiPriority w:val="33"/>
    <w:qFormat/>
    <w:rsid w:val="00FC693F"/>
    <w:rPr>
      <w:b/>
      <w:bCs/>
      <w:smallCaps/>
      <w:spacing w:val="5"/>
    </w:rPr>
  </w:style>
  <w:style w:type="paragraph" w:styleId="Nagwekspisutreci">
    <w:name w:val="TOC Heading"/>
    <w:basedOn w:val="Nagwek1"/>
    <w:next w:val="Normalny"/>
    <w:uiPriority w:val="39"/>
    <w:semiHidden/>
    <w:unhideWhenUsed/>
    <w:qFormat/>
    <w:rsid w:val="00FC693F"/>
    <w:pPr>
      <w:outlineLvl w:val="9"/>
    </w:pPr>
  </w:style>
  <w:style w:type="table" w:styleId="Tabela-Siatka">
    <w:name w:val="Table Grid"/>
    <w:basedOn w:val="Standardowy"/>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3">
    <w:name w:val="Light Shading Accent 3"/>
    <w:basedOn w:val="Standardowy"/>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akcent4">
    <w:name w:val="Light Shading Accent 4"/>
    <w:basedOn w:val="Standardowy"/>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ecieniowanieakcent5">
    <w:name w:val="Light Shading Accent 5"/>
    <w:basedOn w:val="Standardowy"/>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ecieniowanieakcent6">
    <w:name w:val="Light Shading Accent 6"/>
    <w:basedOn w:val="Standardowy"/>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Jasnalista">
    <w:name w:val="Light List"/>
    <w:basedOn w:val="Standardowy"/>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alistaakcent2">
    <w:name w:val="Light List Accent 2"/>
    <w:basedOn w:val="Standardowy"/>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Jasnalistaakcent3">
    <w:name w:val="Light List Accent 3"/>
    <w:basedOn w:val="Standardowy"/>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Jasnalistaakcent4">
    <w:name w:val="Light List Accent 4"/>
    <w:basedOn w:val="Standardowy"/>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Jasnalistaakcent5">
    <w:name w:val="Light List Accent 5"/>
    <w:basedOn w:val="Standardowy"/>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Jasnalistaakcent6">
    <w:name w:val="Light List Accent 6"/>
    <w:basedOn w:val="Standardowy"/>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Jasnasiatka">
    <w:name w:val="Light Grid"/>
    <w:basedOn w:val="Standardowy"/>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Jasnasiatkaakcent2">
    <w:name w:val="Light Grid Accent 2"/>
    <w:basedOn w:val="Standardowy"/>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Jasnasiatkaakcent3">
    <w:name w:val="Light Grid Accent 3"/>
    <w:basedOn w:val="Standardowy"/>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Jasnasiatkaakcent4">
    <w:name w:val="Light Grid Accent 4"/>
    <w:basedOn w:val="Standardowy"/>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Jasnasiatkaakcent5">
    <w:name w:val="Light Grid Accent 5"/>
    <w:basedOn w:val="Standardowy"/>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Jasnasiatkaakcent6">
    <w:name w:val="Light Grid Accent 6"/>
    <w:basedOn w:val="Standardowy"/>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redniecieniowanie1">
    <w:name w:val="Medium Shading 1"/>
    <w:basedOn w:val="Standardowy"/>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alista1">
    <w:name w:val="Medium List 1"/>
    <w:basedOn w:val="Standardowy"/>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rednialista1akcent2">
    <w:name w:val="Medium List 1 Accent 2"/>
    <w:basedOn w:val="Standardowy"/>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rednialista1akcent3">
    <w:name w:val="Medium List 1 Accent 3"/>
    <w:basedOn w:val="Standardowy"/>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rednialista1akcent4">
    <w:name w:val="Medium List 1 Accent 4"/>
    <w:basedOn w:val="Standardowy"/>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rednialista1akcent5">
    <w:name w:val="Medium List 1 Accent 5"/>
    <w:basedOn w:val="Standardowy"/>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rednialista1akcent6">
    <w:name w:val="Medium List 1 Accent 6"/>
    <w:basedOn w:val="Standardowy"/>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rednialista2">
    <w:name w:val="Medium List 2"/>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siatka1">
    <w:name w:val="Medium Grid 1"/>
    <w:basedOn w:val="Standardowy"/>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dniasiatka1akcent2">
    <w:name w:val="Medium Grid 1 Accent 2"/>
    <w:basedOn w:val="Standardowy"/>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dniasiatka1akcent3">
    <w:name w:val="Medium Grid 1 Accent 3"/>
    <w:basedOn w:val="Standardowy"/>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dniasiatka1akcent4">
    <w:name w:val="Medium Grid 1 Accent 4"/>
    <w:basedOn w:val="Standardowy"/>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dniasiatka1akcent5">
    <w:name w:val="Medium Grid 1 Accent 5"/>
    <w:basedOn w:val="Standardowy"/>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dniasiatka1akcent6">
    <w:name w:val="Medium Grid 1 Accent 6"/>
    <w:basedOn w:val="Standardowy"/>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dniasiatka2">
    <w:name w:val="Medium Grid 2"/>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dniasiatka3akcent2">
    <w:name w:val="Medium Grid 3 Accent 2"/>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redniasiatka3akcent3">
    <w:name w:val="Medium Grid 3 Accent 3"/>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redniasiatka3akcent4">
    <w:name w:val="Medium Grid 3 Accent 4"/>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redniasiatka3akcent5">
    <w:name w:val="Medium Grid 3 Accent 5"/>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redniasiatka3akcent6">
    <w:name w:val="Medium Grid 3 Accent 6"/>
    <w:basedOn w:val="Standardowy"/>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iemnalista">
    <w:name w:val="Dark List"/>
    <w:basedOn w:val="Standardowy"/>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iemnalista2akcent1">
    <w:name w:val="Dark List Accent 1"/>
    <w:basedOn w:val="Standardowy"/>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iemnalistaakcent2">
    <w:name w:val="Dark List Accent 2"/>
    <w:basedOn w:val="Standardowy"/>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iemnalistaakcent3">
    <w:name w:val="Dark List Accent 3"/>
    <w:basedOn w:val="Standardowy"/>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iemnalistaakcent4">
    <w:name w:val="Dark List Accent 4"/>
    <w:basedOn w:val="Standardowy"/>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iemnalistaakcent5">
    <w:name w:val="Dark List Accent 5"/>
    <w:basedOn w:val="Standardowy"/>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iemnalistaakcent6">
    <w:name w:val="Dark List Accent 6"/>
    <w:basedOn w:val="Standardowy"/>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olorowecieniowanie">
    <w:name w:val="Colorful Shading"/>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olorowecieniowanieakcent4">
    <w:name w:val="Colorful Shading Accent 4"/>
    <w:basedOn w:val="Standardowy"/>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olorowalista">
    <w:name w:val="Colorful List"/>
    <w:basedOn w:val="Standardowy"/>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olorowalistaakcent2">
    <w:name w:val="Colorful List Accent 2"/>
    <w:basedOn w:val="Standardowy"/>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olorowalistaakcent3">
    <w:name w:val="Colorful List Accent 3"/>
    <w:basedOn w:val="Standardowy"/>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olorowalistaakcent4">
    <w:name w:val="Colorful List Accent 4"/>
    <w:basedOn w:val="Standardowy"/>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olorowalistaakcent5">
    <w:name w:val="Colorful List Accent 5"/>
    <w:basedOn w:val="Standardowy"/>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olorowalistaakcent6">
    <w:name w:val="Colorful List Accent 6"/>
    <w:basedOn w:val="Standardowy"/>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olorowasiatka">
    <w:name w:val="Colorful Grid"/>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olorowasiatkaakcent2">
    <w:name w:val="Colorful Grid Accent 2"/>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olorowasiatkaakcent3">
    <w:name w:val="Colorful Grid Accent 3"/>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olorowasiatkaakcent4">
    <w:name w:val="Colorful Grid Accent 4"/>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olorowasiatkaakcent5">
    <w:name w:val="Colorful Grid Accent 5"/>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olorowasiatkaakcent6">
    <w:name w:val="Colorful Grid Accent 6"/>
    <w:basedOn w:val="Standardowy"/>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752042">
      <w:bodyDiv w:val="1"/>
      <w:marLeft w:val="0"/>
      <w:marRight w:val="0"/>
      <w:marTop w:val="0"/>
      <w:marBottom w:val="0"/>
      <w:divBdr>
        <w:top w:val="none" w:sz="0" w:space="0" w:color="auto"/>
        <w:left w:val="none" w:sz="0" w:space="0" w:color="auto"/>
        <w:bottom w:val="none" w:sz="0" w:space="0" w:color="auto"/>
        <w:right w:val="none" w:sz="0" w:space="0" w:color="auto"/>
      </w:divBdr>
    </w:div>
    <w:div w:id="1695810252">
      <w:bodyDiv w:val="1"/>
      <w:marLeft w:val="0"/>
      <w:marRight w:val="0"/>
      <w:marTop w:val="0"/>
      <w:marBottom w:val="0"/>
      <w:divBdr>
        <w:top w:val="none" w:sz="0" w:space="0" w:color="auto"/>
        <w:left w:val="none" w:sz="0" w:space="0" w:color="auto"/>
        <w:bottom w:val="none" w:sz="0" w:space="0" w:color="auto"/>
        <w:right w:val="none" w:sz="0" w:space="0" w:color="auto"/>
      </w:divBdr>
    </w:div>
    <w:div w:id="1775126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545</Words>
  <Characters>3270</Characters>
  <Application>Microsoft Office Word</Application>
  <DocSecurity>0</DocSecurity>
  <Lines>27</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Rafał Zontek</cp:lastModifiedBy>
  <cp:revision>4</cp:revision>
  <cp:lastPrinted>2024-10-03T07:57:00Z</cp:lastPrinted>
  <dcterms:created xsi:type="dcterms:W3CDTF">2024-10-03T07:50:00Z</dcterms:created>
  <dcterms:modified xsi:type="dcterms:W3CDTF">2024-10-03T07:57:00Z</dcterms:modified>
  <cp:category/>
</cp:coreProperties>
</file>